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新中考快参  初中语文强力训练  北京市海淀区重点中学特级教师编写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新中考快参  初中语文强力训练  北京市海淀区重点中学特级教师编写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本书出售、求购地址：https://www.jiaokey.com/book/detail/13440626.html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关键词搜索：https://www.jiaokey.com/tag/新中考快参  初中语文强力训练  北京市海淀区重点中学特级教师编写.html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