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中国古今实用对联大全  增订版—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中国古今实用对联大全  增订版—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本书出售、求购地址：https://www.jiaokey.com/book/detail/13440579.html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关键词搜索：https://www.jiaokey.com/tag/中国古今实用对联大全  增订版—.html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