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际会风云  民国八-十六年  1945.8-1947  第4卷  上</w:t>
      </w:r>
    </w:p>
    <w:p>
      <w:r>
        <w:rPr>
          <w:rFonts w:ascii="宋体" w:hAnsi="宋体" w:eastAsia="宋体"/>
          <w:sz w:val="24"/>
        </w:rPr>
        <w:t>罗元铮编著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际会风云  民国八-十六年  1945.8-1947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本书出售、求购地址：https://www.jiaokey.com/book/detail/13440533.html</w:t>
      </w:r>
    </w:p>
    <w:p>
      <w:r>
        <w:t>更多相关图书推荐：https://www.jiaokey.com</w:t>
      </w:r>
    </w:p>
    <w:p>
      <w:r>
        <w:t>罗元铮编著 其他作品：https://www.jiaokey.com/tag/罗元铮编著.html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际会风云  民国八-十六年  1945.8-1947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