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学生用书  第6册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学生用书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本书出售、求购地址：https://www.jiaokey.com/book/detail/13440529.html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供一年级起始用  学生用书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