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敢问路在何方  敢峰与北京力迈学校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敢问路在何方  敢峰与北京力迈学校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北京力迈学校(学科: 概况) 北京力迈学校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本书出售、求购地址：https://www.jiaokey.com/book/detail/13440523.html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关键词搜索：https://www.jiaokey.com/tag/北京力迈学校(学科: 概况) 北京力迈学校.html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