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小学生多功能学习日记  三年级用</w:t>
      </w:r>
    </w:p>
    <w:p>
      <w:r>
        <w:rPr>
          <w:rFonts w:ascii="宋体" w:hAnsi="宋体" w:eastAsia="宋体"/>
          <w:sz w:val="24"/>
        </w:rPr>
        <w:t>于晓峰，慧欣，纪国和，杨晓莉编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小学生多功能学习日记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于晓峰，慧欣，纪国和，杨晓莉编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本书出售、求购地址：https://www.jiaokey.com/book/detail/13440506.html</w:t>
      </w:r>
    </w:p>
    <w:p>
      <w:r>
        <w:t>更多相关图书推荐：https://www.jiaokey.com</w:t>
      </w:r>
    </w:p>
    <w:p>
      <w:r>
        <w:t>于晓峰，慧欣，纪国和，杨晓莉编 其他作品：https://www.jiaokey.com/tag/于晓峰，慧欣，纪国和，杨晓莉编.html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关键词搜索：https://www.jiaokey.com/tag/小学生多功能学习日记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