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  数学模拟试卷（经济学类）</w:t>
      </w:r>
    </w:p>
    <w:p>
      <w:r>
        <w:rPr>
          <w:rFonts w:ascii="宋体" w:hAnsi="宋体" w:eastAsia="宋体"/>
          <w:sz w:val="24"/>
        </w:rPr>
        <w:t>范培华，姚孟臣，李永乐，刘书田编著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  数学模拟试卷（经济学类）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范培华，姚孟臣，李永乐，刘书田编著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本书出售、求购地址：https://www.jiaokey.com/book/detail/13440504.html</w:t>
      </w:r>
    </w:p>
    <w:p>
      <w:r>
        <w:t>更多相关图书推荐：https://www.jiaokey.com</w:t>
      </w:r>
    </w:p>
    <w:p>
      <w:r>
        <w:t>范培华，姚孟臣，李永乐，刘书田编著 其他作品：https://www.jiaokey.com/tag/范培华，姚孟臣，李永乐，刘书田编著.html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关键词搜索：https://www.jiaokey.com/tag/研究生入学考试  数学模拟试卷（经济学类）.html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