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毛泽东喜读的古典诗词曲赋500篇</w:t>
      </w:r>
    </w:p>
    <w:p>
      <w:r>
        <w:rPr>
          <w:rFonts w:ascii="宋体" w:hAnsi="宋体" w:eastAsia="宋体"/>
          <w:sz w:val="24"/>
        </w:rPr>
        <w:t>周蒙，冯宇主编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毛泽东喜读的古典诗词曲赋500篇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周蒙，冯宇主编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本书出售、求购地址：https://www.jiaokey.com/book/detail/13440495.html</w:t>
      </w:r>
    </w:p>
    <w:p>
      <w:r>
        <w:t>更多相关图书推荐：https://www.jiaokey.com</w:t>
      </w:r>
    </w:p>
    <w:p>
      <w:r>
        <w:t>周蒙，冯宇主编 其他作品：https://www.jiaokey.com/tag/周蒙，冯宇主编.html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