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新高考快参  高中化学强力训练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新高考快参  高中化学强力训练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本书出售、求购地址：https://www.jiaokey.com/book/detail/13440475.html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关键词搜索：https://www.jiaokey.com/tag/新高考快参  高中化学强力训练.html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