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开拓民办教育的空间  上海市普陀区民办教育研究</w:t>
      </w:r>
    </w:p>
    <w:p>
      <w:r>
        <w:rPr>
          <w:rFonts w:ascii="宋体" w:hAnsi="宋体" w:eastAsia="宋体"/>
          <w:sz w:val="24"/>
        </w:rPr>
        <w:t>刘培鸿，胡卫主编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开拓民办教育的空间  上海市普陀区民办教育研究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刘培鸿，胡卫主编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本书出售、求购地址：https://www.jiaokey.com/book/detail/13440415.html</w:t>
      </w:r>
    </w:p>
    <w:p>
      <w:r>
        <w:t>更多相关图书推荐：https://www.jiaokey.com</w:t>
      </w:r>
    </w:p>
    <w:p>
      <w:r>
        <w:t>刘培鸿，胡卫主编 其他作品：https://www.jiaokey.com/tag/刘培鸿，胡卫主编.html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关键词搜索：https://www.jiaokey.com/tag/开拓民办教育的空间  上海市普陀区民办教育研究.html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