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书名：到西部去  下  一百二十集大型电视系列报道</w:t>
      </w:r>
    </w:p>
    <w:p>
      <w:r>
        <w:t>作者：张长明主编</w:t>
      </w:r>
    </w:p>
    <w:p>
      <w:r>
        <w:t>出版社：北京：华文出版社</w:t>
      </w:r>
    </w:p>
    <w:p>
      <w:r>
        <w:t>出版日期：2001</w:t>
      </w:r>
    </w:p>
    <w:p>
      <w:r>
        <w:t>总页数：649</w:t>
      </w:r>
    </w:p>
    <w:p>
      <w:r>
        <w:t>更多请访问教客网: www.jiaokey.com</w:t>
      </w:r>
    </w:p>
    <w:p>
      <w:r>
        <w:t>到西部去  下  一百二十集大型电视系列报道 评论地址：https://www.jiaokey.com/book/detail/13440414.html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