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中国名人全传  陶渊明全传  不为五斗米折腰</w:t>
      </w:r>
    </w:p>
    <w:p>
      <w:r>
        <w:rPr>
          <w:rFonts w:ascii="宋体" w:hAnsi="宋体" w:eastAsia="宋体"/>
          <w:sz w:val="24"/>
        </w:rPr>
        <w:t>丁福林著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中国名人全传  陶渊明全传  不为五斗米折腰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丁福林著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本书出售、求购地址：https://www.jiaokey.com/book/detail/13440355.html</w:t>
      </w:r>
    </w:p>
    <w:p>
      <w:r>
        <w:t>更多相关图书推荐：https://www.jiaokey.com</w:t>
      </w:r>
    </w:p>
    <w:p>
      <w:r>
        <w:t>丁福林著 其他作品：https://www.jiaokey.com/tag/丁福林著.html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关键词搜索：https://www.jiaokey.com/tag/中国名人全传  陶渊明全传  不为五斗米折腰.html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