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外国人著清史八种  第1册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外国人著清史八种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本书出售、求购地址：https://www.jiaokey.com/book/detail/13440297.html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关键词搜索：https://www.jiaokey.com/tag/外国人著清史八种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