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扬州八怪全书  第1卷  郑板桥  李方膺诗文书画全集</w:t>
      </w:r>
    </w:p>
    <w:p>
      <w:r>
        <w:rPr>
          <w:rFonts w:ascii="宋体" w:hAnsi="宋体" w:eastAsia="宋体"/>
          <w:sz w:val="24"/>
        </w:rPr>
        <w:t>曹惠民，陈伉主编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扬州八怪全书  第1卷  郑板桥  李方膺诗文书画全集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曹惠民，陈伉主编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本书出售、求购地址：https://www.jiaokey.com/book/detail/13440291.html</w:t>
      </w:r>
    </w:p>
    <w:p>
      <w:r>
        <w:t>更多相关图书推荐：https://www.jiaokey.com</w:t>
      </w:r>
    </w:p>
    <w:p>
      <w:r>
        <w:t>曹惠民，陈伉主编 其他作品：https://www.jiaokey.com/tag/曹惠民，陈伉主编.html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关键词搜索：https://www.jiaokey.com/tag/扬州八怪全书  第1卷  郑板桥  李方膺诗文书画全集.html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