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书名：《大学英语快速阅读》（修订本）1-4册学习与辅导</w:t>
      </w:r>
    </w:p>
    <w:p>
      <w:r>
        <w:t>作者：彭滨，黄清心，欧静玉，廖世玉，阮绍强编著</w:t>
      </w:r>
    </w:p>
    <w:p>
      <w:r>
        <w:t>出版社：南宁：广西人民出版社</w:t>
      </w:r>
    </w:p>
    <w:p>
      <w:r>
        <w:t>出版日期：1999.10</w:t>
      </w:r>
    </w:p>
    <w:p>
      <w:r>
        <w:t>总页数：219</w:t>
      </w:r>
    </w:p>
    <w:p>
      <w:r>
        <w:t>更多请访问教客网: www.jiaokey.com</w:t>
      </w:r>
    </w:p>
    <w:p>
      <w:r>
        <w:t>《大学英语快速阅读》（修订本）1-4册学习与辅导 评论地址：https://www.jiaokey.com/book/detail/13440261.html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