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小学数学教师知识扩展</w:t>
      </w:r>
    </w:p>
    <w:p>
      <w:r>
        <w:rPr>
          <w:rFonts w:ascii="宋体" w:hAnsi="宋体" w:eastAsia="宋体"/>
          <w:sz w:val="24"/>
        </w:rPr>
        <w:t>李佐锋，周淑芬编著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402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小学数学教师知识扩展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李佐锋，周淑芬编著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数学(学科: 小学教师 学科: 终生教育) 数学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本书出售、求购地址：https://www.jiaokey.com/book/detail/13440252.html</w:t>
      </w:r>
    </w:p>
    <w:p>
      <w:r>
        <w:t>更多相关图书推荐：https://www.jiaokey.com</w:t>
      </w:r>
    </w:p>
    <w:p>
      <w:r>
        <w:t>李佐锋，周淑芬编著 其他作品：https://www.jiaokey.com/tag/李佐锋，周淑芬编著.html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关键词搜索：https://www.jiaokey.com/tag/数学(学科: 小学教师 学科: 终生教育) 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