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心底那份深深的眷恋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心底那份深深的眷恋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新诗(地点: 中国 年代: 现代) 散文 新诗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本书出售、求购地址：https://www.jiaokey.com/book/detail/13440233.html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关键词搜索：https://www.jiaokey.com/tag/散文(地点: 中国 年代: 现代) 新诗(地点: 中国 年代: 现代) 散文 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