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全程步步高  中学语文同步写作  高三卷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全程步步高  中学语文同步写作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本书出售、求购地址：https://www.jiaokey.com/book/detail/13440226.html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关键词搜索：https://www.jiaokey.com/tag/全程步步高  中学语文同步写作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