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高中数学训练套餐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高中数学训练套餐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本书出售、求购地址：https://www.jiaokey.com/book/detail/13440212.html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关键词搜索：https://www.jiaokey.com/tag/高中数学训练套餐.html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