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怎样征服因特网</w:t>
      </w:r>
    </w:p>
    <w:p>
      <w:r>
        <w:rPr>
          <w:rFonts w:ascii="宋体" w:hAnsi="宋体" w:eastAsia="宋体"/>
          <w:sz w:val="24"/>
        </w:rPr>
        <w:t>（英）刘易斯（Lewis，I.）著；絮绒，张资正译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怎样征服因特网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（英）刘易斯（Lewis，I.）著；絮绒，张资正译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本书出售、求购地址：https://www.jiaokey.com/book/detail/13440156.html</w:t>
      </w:r>
    </w:p>
    <w:p>
      <w:r>
        <w:t>更多相关图书推荐：https://www.jiaokey.com</w:t>
      </w:r>
    </w:p>
    <w:p>
      <w:r>
        <w:t>（英）刘易斯（Lewis，I.）著；絮绒，张资正译 其他作品：https://www.jiaokey.com/tag/（英）刘易斯（Lewis，I.）著；絮绒，张资正译.html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关键词搜索：https://www.jiaokey.com/tag/怎样征服因特网.html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