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学校体育运动会及学生体育竞赛组织管理实务全书  下</w:t>
      </w:r>
    </w:p>
    <w:p>
      <w:r>
        <w:rPr>
          <w:rFonts w:ascii="宋体" w:hAnsi="宋体" w:eastAsia="宋体"/>
          <w:sz w:val="24"/>
        </w:rPr>
        <w:t>黄超主编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学校体育运动会及学生体育竞赛组织管理实务全书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本书出售、求购地址：https://www.jiaokey.com/book/detail/13440147.html</w:t>
      </w:r>
    </w:p>
    <w:p>
      <w:r>
        <w:t>更多相关图书推荐：https://www.jiaokey.com</w:t>
      </w:r>
    </w:p>
    <w:p>
      <w:r>
        <w:t>黄超主编 其他作品：https://www.jiaokey.com/tag/黄超主编.html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关键词搜索：https://www.jiaokey.com/tag/学校体育运动会及学生体育竞赛组织管理实务全书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