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一年级语文  下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一年级语文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教案（教育）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本书出售、求购地址：https://www.jiaokey.com/book/detail/13440123.html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关键词搜索：https://www.jiaokey.com/tag/语文课(学科: 教案（教育）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