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小学数学奥赛手册  五年级</w:t>
      </w:r>
    </w:p>
    <w:p>
      <w:r>
        <w:rPr>
          <w:rFonts w:ascii="宋体" w:hAnsi="宋体" w:eastAsia="宋体"/>
          <w:sz w:val="24"/>
        </w:rPr>
        <w:t>龚敏，林永志主编；全锡贵，刘秉阁副主编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小学数学奥赛手册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龚敏，林永志主编；全锡贵，刘秉阁副主编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本书出售、求购地址：https://www.jiaokey.com/book/detail/13440103.html</w:t>
      </w:r>
    </w:p>
    <w:p>
      <w:r>
        <w:t>更多相关图书推荐：https://www.jiaokey.com</w:t>
      </w:r>
    </w:p>
    <w:p>
      <w:r>
        <w:t>龚敏，林永志主编；全锡贵，刘秉阁副主编 其他作品：https://www.jiaokey.com/tag/龚敏，林永志主编；全锡贵，刘秉阁副主编.html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关键词搜索：https://www.jiaokey.com/tag/小学数学奥赛手册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