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面向市场主动适应  上海市竖河职校办学之路</w:t>
      </w:r>
    </w:p>
    <w:p>
      <w:r>
        <w:rPr>
          <w:rFonts w:ascii="宋体" w:hAnsi="宋体" w:eastAsia="宋体"/>
          <w:sz w:val="24"/>
        </w:rPr>
        <w:t>黄应义著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面向市场主动适应  上海市竖河职校办学之路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竖河职业学校-学校管理-经验-上海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本书出售、求购地址：https://www.jiaokey.com/book/detail/13440095.html</w:t>
      </w:r>
    </w:p>
    <w:p>
      <w:r>
        <w:t>更多相关图书推荐：https://www.jiaokey.com</w:t>
      </w:r>
    </w:p>
    <w:p>
      <w:r>
        <w:t>黄应义著 其他作品：https://www.jiaokey.com/tag/黄应义著.html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关键词搜索：https://www.jiaokey.com/tag/竖河职业学校-学校管理-经验-上海.html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