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书名：长春净月潭旅游经济开发区志</w:t>
      </w:r>
    </w:p>
    <w:p>
      <w:r>
        <w:t>作者：王国英主编</w:t>
      </w:r>
    </w:p>
    <w:p>
      <w:r>
        <w:t>出版社：长春:长春出版社,2005.07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长春净月潭旅游经济开发区志 评论地址：https://www.jiaokey.com/book/detail/13440016.html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