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矩阵理论与方法学习指导</w:t>
      </w:r>
    </w:p>
    <w:p>
      <w:r>
        <w:rPr>
          <w:rFonts w:ascii="宋体" w:hAnsi="宋体" w:eastAsia="宋体"/>
          <w:sz w:val="24"/>
        </w:rPr>
        <w:t>尢彦玲，孙研编著；吴昌悫，魏洪增，刘向丽主编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矩阵理论与方法学习指导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尢彦玲，孙研编著；吴昌悫，魏洪增，刘向丽主编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本书出售、求购地址：https://www.jiaokey.com/book/detail/13439962.html</w:t>
      </w:r>
    </w:p>
    <w:p>
      <w:r>
        <w:t>更多相关图书推荐：https://www.jiaokey.com</w:t>
      </w:r>
    </w:p>
    <w:p>
      <w:r>
        <w:t>尢彦玲，孙研编著；吴昌悫，魏洪增，刘向丽主编 其他作品：https://www.jiaokey.com/tag/尢彦玲，孙研编著；吴昌悫，魏洪增，刘向丽主编.html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关键词搜索：https://www.jiaokey.com/tag/矩阵理论与方法学习指导.html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