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书名：微媒体舆论引导策略方法案例</w:t>
      </w:r>
    </w:p>
    <w:p>
      <w:r>
        <w:t>作者：严宏伟著</w:t>
      </w:r>
    </w:p>
    <w:p>
      <w:r>
        <w:t>出版社：北京：国家行政学院出版社</w:t>
      </w:r>
    </w:p>
    <w:p>
      <w:r>
        <w:t>出版日期：2013</w:t>
      </w:r>
    </w:p>
    <w:p>
      <w:r>
        <w:t>总页数：304</w:t>
      </w:r>
    </w:p>
    <w:p>
      <w:r>
        <w:t>更多请访问教客网: www.jiaokey.com</w:t>
      </w:r>
    </w:p>
    <w:p>
      <w:r>
        <w:t>微媒体舆论引导策略方法案例 评论地址：https://www.jiaokey.com/book/detail/13439927.html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