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中国式投资  周易六十四卦破解六十四个全球并购案例</w:t>
      </w:r>
    </w:p>
    <w:p>
      <w:r>
        <w:rPr>
          <w:rFonts w:ascii="宋体" w:hAnsi="宋体" w:eastAsia="宋体"/>
          <w:sz w:val="24"/>
        </w:rPr>
        <w:t>单翔，苏睿纳，梁琦著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中国式投资  周易六十四卦破解六十四个全球并购案例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单翔，苏睿纳，梁琦著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本书出售、求购地址：https://www.jiaokey.com/book/detail/13439916.html</w:t>
      </w:r>
    </w:p>
    <w:p>
      <w:r>
        <w:t>更多相关图书推荐：https://www.jiaokey.com</w:t>
      </w:r>
    </w:p>
    <w:p>
      <w:r>
        <w:t>单翔，苏睿纳，梁琦著 其他作品：https://www.jiaokey.com/tag/单翔，苏睿纳，梁琦著.html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关键词搜索：https://www.jiaokey.com/tag/中国式投资  周易六十四卦破解六十四个全球并购案例.html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