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书名：新能源汽车及锂离子动力电池产业研究</w:t>
      </w:r>
    </w:p>
    <w:p>
      <w:r>
        <w:t>作者：李红辉主编；墨柯副主编</w:t>
      </w:r>
    </w:p>
    <w:p>
      <w:r>
        <w:t>出版社：北京：中国经济出版社</w:t>
      </w:r>
    </w:p>
    <w:p>
      <w:r>
        <w:t>出版日期：2013.11</w:t>
      </w:r>
    </w:p>
    <w:p>
      <w:r>
        <w:t>总页数：265</w:t>
      </w:r>
    </w:p>
    <w:p>
      <w:r>
        <w:t>更多请访问教客网: www.jiaokey.com</w:t>
      </w:r>
    </w:p>
    <w:p>
      <w:r>
        <w:t>新能源汽车及锂离子动力电池产业研究 评论地址：https://www.jiaokey.com/book/detail/13439910.html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