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HTML5敏捷实践</w:t>
      </w:r>
    </w:p>
    <w:p>
      <w:r>
        <w:rPr>
          <w:rFonts w:ascii="宋体" w:hAnsi="宋体" w:eastAsia="宋体"/>
          <w:sz w:val="24"/>
        </w:rPr>
        <w:t>（美）奎文（JESSECRAVENS），（美）巴特福德（JEFFBURTOFT）著；豆葆坤译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HTML5敏捷实践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（美）奎文（JESSECRAVENS），（美）巴特福德（JEFFBURTOFT）著；豆葆坤译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本书出售、求购地址：https://www.jiaokey.com/book/detail/13439896.html</w:t>
      </w:r>
    </w:p>
    <w:p>
      <w:r>
        <w:t>更多相关图书推荐：https://www.jiaokey.com</w:t>
      </w:r>
    </w:p>
    <w:p>
      <w:r>
        <w:t>（美）奎文（JESSECRAVENS），（美）巴特福德（JEFFBURTOFT）著；豆葆坤译 其他作品：https://www.jiaokey.com/tag/（美）奎文（JESSECRAVENS），（美）巴特福德（JEFFBURTOFT）著；豆葆坤译.html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关键词搜索：https://www.jiaokey.com/tag/HTML5敏捷实践.html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