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蠕虫  第一次数字世界大战</w:t>
      </w:r>
    </w:p>
    <w:p>
      <w:r>
        <w:rPr>
          <w:rFonts w:ascii="宋体" w:hAnsi="宋体" w:eastAsia="宋体"/>
          <w:sz w:val="24"/>
        </w:rPr>
        <w:t>（美）鲍登（MARKBOWDEN）著；徐彬译；赵捷审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蠕虫  第一次数字世界大战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（美）鲍登（MARKBOWDEN）著；徐彬译；赵捷审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本书出售、求购地址：https://www.jiaokey.com/book/detail/13439888.html</w:t>
      </w:r>
    </w:p>
    <w:p>
      <w:r>
        <w:t>更多相关图书推荐：https://www.jiaokey.com</w:t>
      </w:r>
    </w:p>
    <w:p>
      <w:r>
        <w:t>（美）鲍登（MARKBOWDEN）著；徐彬译；赵捷审 其他作品：https://www.jiaokey.com/tag/（美）鲍登（MARKBOWDEN）著；徐彬译；赵捷审.html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关键词搜索：https://www.jiaokey.com/tag/蠕虫  第一次数字世界大战.html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