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书名：因为有爱，才会期待  重遇谜一样的张爱玲</w:t>
      </w:r>
    </w:p>
    <w:p>
      <w:r>
        <w:t>作者：笑以苛著</w:t>
      </w:r>
    </w:p>
    <w:p>
      <w:r>
        <w:t>出版社：北京：人民邮电出版社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因为有爱，才会期待  重遇谜一样的张爱玲 评论地址：https://www.jiaokey.com/book/detail/13439876.html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