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书名：这个字，英文你知道吗？：竹科英文魔法师教你绝对用得</w:t>
      </w:r>
    </w:p>
    <w:p>
      <w:r>
        <w:t>作者：张哲嘉著</w:t>
      </w:r>
    </w:p>
    <w:p>
      <w:r>
        <w:t>出版社：如何出版社有限公司</w:t>
      </w:r>
    </w:p>
    <w:p>
      <w:r>
        <w:t>出版日期：2003</w:t>
      </w:r>
    </w:p>
    <w:p>
      <w:r>
        <w:t>总页数：239</w:t>
      </w:r>
    </w:p>
    <w:p>
      <w:r>
        <w:t>更多请访问教客网: www.jiaokey.com</w:t>
      </w:r>
    </w:p>
    <w:p>
      <w:r>
        <w:t>这个字，英文你知道吗？：竹科英文魔法师教你绝对用得 评论地址：https://www.jiaokey.com/book/detail/13439846.html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