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黄羊玫瑰飞鱼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黄羊玫瑰飞鱼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本书出售、求购地址：https://www.jiaokey.com/book/detail/13439819.html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关键词搜索：https://www.jiaokey.com/tag/黄羊玫瑰飞鱼.html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