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即学即用广州话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即学即用广州话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本书出售、求购地址：https://www.jiaokey.com/book/detail/13439805.html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关键词搜索：https://www.jiaokey.com/tag/即学即用广州话.html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