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敬业奉献好军医-李素芝</w:t>
      </w:r>
    </w:p>
    <w:p>
      <w:r>
        <w:rPr>
          <w:rFonts w:ascii="宋体" w:hAnsi="宋体" w:eastAsia="宋体"/>
          <w:sz w:val="24"/>
        </w:rPr>
        <w:t>吴传玖，叶万勇主编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敬业奉献好军医-李素芝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吴传玖，叶万勇主编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本书出售、求购地址：https://www.jiaokey.com/book/detail/13439730.html</w:t>
      </w:r>
    </w:p>
    <w:p>
      <w:r>
        <w:t>更多相关图书推荐：https://www.jiaokey.com</w:t>
      </w:r>
    </w:p>
    <w:p>
      <w:r>
        <w:t>吴传玖，叶万勇主编 其他作品：https://www.jiaokey.com/tag/吴传玖，叶万勇主编.html</w:t>
      </w:r>
    </w:p>
    <w:p>
      <w:r>
        <w:t>解放军出版社 出版图书：https://www.jiaokey.com/tag/解放军出版社.html</w:t>
      </w:r>
    </w:p>
    <w:p>
      <w:r>
        <w:t>关键词搜索：https://www.jiaokey.com/tag/敬业奉献好军医-李素芝.html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