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书名：成功智慧  培育良好人际关系的艺术</w:t>
      </w:r>
    </w:p>
    <w:p>
      <w:r>
        <w:t>作者：杨涛鸣著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总页数：236</w:t>
      </w:r>
    </w:p>
    <w:p>
      <w:r>
        <w:t>更多请访问教客网: www.jiaokey.com</w:t>
      </w:r>
    </w:p>
    <w:p>
      <w:r>
        <w:t>成功智慧  培育良好人际关系的艺术 评论地址：https://www.jiaokey.com/book/detail/13439717.html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