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初中三年级英语自测题</w:t>
      </w:r>
    </w:p>
    <w:p>
      <w:r>
        <w:rPr>
          <w:rFonts w:ascii="宋体" w:hAnsi="宋体" w:eastAsia="宋体"/>
          <w:sz w:val="24"/>
        </w:rPr>
        <w:t>武昌实验中学，熊道清，邱新民，钱鸣珂著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7141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397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7141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初中三年级英语自测题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武昌实验中学，熊道清，邱新民，钱鸣珂著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本书出售、求购地址：https://www.jiaokey.com/book/detail/13439714.html</w:t>
      </w:r>
    </w:p>
    <w:p>
      <w:r>
        <w:t>更多相关图书推荐：https://www.jiaokey.com</w:t>
      </w:r>
    </w:p>
    <w:p>
      <w:r>
        <w:t>武昌实验中学，熊道清，邱新民，钱鸣珂著 其他作品：https://www.jiaokey.com/tag/武昌实验中学，熊道清，邱新民，钱鸣珂著.html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关键词搜索：https://www.jiaokey.com/tag/初中三年级英语自测题.html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