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新兴电子商务  安全体系与电子认证技术</w:t>
      </w:r>
    </w:p>
    <w:p>
      <w:r>
        <w:rPr>
          <w:rFonts w:ascii="宋体" w:hAnsi="宋体" w:eastAsia="宋体"/>
          <w:sz w:val="24"/>
        </w:rPr>
        <w:t>荆继武，王平建，高能等著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新兴电子商务  安全体系与电子认证技术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荆继武，王平建，高能等著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本书出售、求购地址：https://www.jiaokey.com/book/detail/13439696.html</w:t>
      </w:r>
    </w:p>
    <w:p>
      <w:r>
        <w:t>更多相关图书推荐：https://www.jiaokey.com</w:t>
      </w:r>
    </w:p>
    <w:p>
      <w:r>
        <w:t>荆继武，王平建，高能等著 其他作品：https://www.jiaokey.com/tag/荆继武，王平建，高能等著.html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关键词搜索：https://www.jiaokey.com/tag/新兴电子商务  安全体系与电子认证技术.html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