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战略性人力资源管理系统重构  基于外部劳动力市场主导的雇佣关系模式</w:t>
      </w:r>
    </w:p>
    <w:p>
      <w:r>
        <w:rPr>
          <w:rFonts w:ascii="宋体" w:hAnsi="宋体" w:eastAsia="宋体"/>
          <w:sz w:val="24"/>
        </w:rPr>
        <w:t>朱飞，文跃然著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战略性人力资源管理系统重构  基于外部劳动力市场主导的雇佣关系模式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朱飞，文跃然著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本书出售、求购地址：https://www.jiaokey.com/book/detail/13439668.html</w:t>
      </w:r>
    </w:p>
    <w:p>
      <w:r>
        <w:t>更多相关图书推荐：https://www.jiaokey.com</w:t>
      </w:r>
    </w:p>
    <w:p>
      <w:r>
        <w:t>朱飞，文跃然著 其他作品：https://www.jiaokey.com/tag/朱飞，文跃然著.html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关键词搜索：https://www.jiaokey.com/tag/战略性人力资源管理系统重构  基于外部劳动力市场主导的雇佣关系模式.html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