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书名：中国试验  从地方创新到全国改革</w:t>
      </w:r>
    </w:p>
    <w:p>
      <w:r>
        <w:t>作者：（美）弗洛里妮，赖海榕，（新加坡）陈业琳著</w:t>
      </w:r>
    </w:p>
    <w:p>
      <w:r>
        <w:t>出版社：北京：中央编译出版社</w:t>
      </w:r>
    </w:p>
    <w:p>
      <w:r>
        <w:t>出版日期：2013.12</w:t>
      </w:r>
    </w:p>
    <w:p>
      <w:r>
        <w:t>总页数：209</w:t>
      </w:r>
    </w:p>
    <w:p>
      <w:r>
        <w:t>更多请访问教客网: www.jiaokey.com</w:t>
      </w:r>
    </w:p>
    <w:p>
      <w:r>
        <w:t>中国试验  从地方创新到全国改革 评论地址：https://www.jiaokey.com/book/detail/13439655.html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