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高顾客接触型服务业服务质量改进与团队员工激励</w:t>
      </w:r>
    </w:p>
    <w:p>
      <w:r>
        <w:rPr>
          <w:rFonts w:ascii="宋体" w:hAnsi="宋体" w:eastAsia="宋体"/>
          <w:sz w:val="24"/>
        </w:rPr>
        <w:t>段永瑞著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高顾客接触型服务业服务质量改进与团队员工激励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服务业-企业管理-人事管理-激励-服务质量-质量管理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本书出售、求购地址：https://www.jiaokey.com/book/detail/13439639.html</w:t>
      </w:r>
    </w:p>
    <w:p>
      <w:r>
        <w:t>更多相关图书推荐：https://www.jiaokey.com</w:t>
      </w:r>
    </w:p>
    <w:p>
      <w:r>
        <w:t>段永瑞著 其他作品：https://www.jiaokey.com/tag/段永瑞著.html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关键词搜索：https://www.jiaokey.com/tag/服务业-企业管理-人事管理-激励-服务质量-质量管理.html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