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书名：接续“道统”  国民党实权派对儒家思想的改造与利用  1927-1949</w:t>
      </w:r>
    </w:p>
    <w:p>
      <w:r>
        <w:t>作者：吕厚轩著</w:t>
      </w:r>
    </w:p>
    <w:p>
      <w:r>
        <w:t>出版社：济南：山东人民出版社</w:t>
      </w:r>
    </w:p>
    <w:p>
      <w:r>
        <w:t>出版日期：2013.11</w:t>
      </w:r>
    </w:p>
    <w:p>
      <w:r>
        <w:t>总页数：250</w:t>
      </w:r>
    </w:p>
    <w:p>
      <w:r>
        <w:t>更多请访问教客网: www.jiaokey.com</w:t>
      </w:r>
    </w:p>
    <w:p>
      <w:r>
        <w:t>接续“道统”  国民党实权派对儒家思想的改造与利用  1927-1949 评论地址：https://www.jiaokey.com/book/detail/13439620.html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