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中共中央关于全面深化改革若干重大问题的决定  大字本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中共中央关于全面深化改革若干重大问题的决定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本书出售、求购地址：https://www.jiaokey.com/book/detail/13439603.html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关键词搜索：https://www.jiaokey.com/tag/中共中央关于全面深化改革若干重大问题的决定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