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“十二五”全国应用型本科财经管理系列规划教材  统计学</w:t>
      </w:r>
    </w:p>
    <w:p>
      <w:r>
        <w:rPr>
          <w:rFonts w:ascii="宋体" w:hAnsi="宋体" w:eastAsia="宋体"/>
          <w:sz w:val="24"/>
        </w:rPr>
        <w:t>曾玉林，赵小明主编；蒯小明，朱上准，曾洁等副主编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“十二五”全国应用型本科财经管理系列规划教材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曾玉林，赵小明主编；蒯小明，朱上准，曾洁等副主编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本书出售、求购地址：https://www.jiaokey.com/book/detail/13439584.html</w:t>
      </w:r>
    </w:p>
    <w:p>
      <w:r>
        <w:t>更多相关图书推荐：https://www.jiaokey.com</w:t>
      </w:r>
    </w:p>
    <w:p>
      <w:r>
        <w:t>曾玉林，赵小明主编；蒯小明，朱上准，曾洁等副主编 其他作品：https://www.jiaokey.com/tag/曾玉林，赵小明主编；蒯小明，朱上准，曾洁等副主编.html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关键词搜索：https://www.jiaokey.com/tag/“十二五”全国应用型本科财经管理系列规划教材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