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现代刑事法律之人文改良  以儒家人文法律思想为视角</w:t>
      </w:r>
    </w:p>
    <w:p>
      <w:r>
        <w:rPr>
          <w:rFonts w:ascii="宋体" w:hAnsi="宋体" w:eastAsia="宋体"/>
          <w:sz w:val="24"/>
        </w:rPr>
        <w:t>刘道朋著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现代刑事法律之人文改良  以儒家人文法律思想为视角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本书出售、求购地址：https://www.jiaokey.com/book/detail/13439580.html</w:t>
      </w:r>
    </w:p>
    <w:p>
      <w:r>
        <w:t>更多相关图书推荐：https://www.jiaokey.com</w:t>
      </w:r>
    </w:p>
    <w:p>
      <w:r>
        <w:t>刘道朋著 其他作品：https://www.jiaokey.com/tag/刘道朋著.html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关键词搜索：https://www.jiaokey.com/tag/现代刑事法律之人文改良  以儒家人文法律思想为视角.html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