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汉堡统治世界？  社会的麦当劳化  20周年纪念版</w:t>
      </w:r>
    </w:p>
    <w:p>
      <w:r>
        <w:rPr>
          <w:rFonts w:ascii="宋体" w:hAnsi="宋体" w:eastAsia="宋体"/>
          <w:sz w:val="24"/>
        </w:rPr>
        <w:t>（美）乔治·瑞泽尔（GeorgeRitzer）著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汉堡统治世界？  社会的麦当劳化  20周年纪念版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（美）乔治·瑞泽尔（GeorgeRitzer）著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本书出售、求购地址：https://www.jiaokey.com/book/detail/13439578.html</w:t>
      </w:r>
    </w:p>
    <w:p>
      <w:r>
        <w:t>更多相关图书推荐：https://www.jiaokey.com</w:t>
      </w:r>
    </w:p>
    <w:p>
      <w:r>
        <w:t>（美）乔治·瑞泽尔（GeorgeRitzer）著 其他作品：https://www.jiaokey.com/tag/（美）乔治·瑞泽尔（GeorgeRitzer）著.html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关键词搜索：https://www.jiaokey.com/tag/汉堡统治世界？  社会的麦当劳化  20周年纪念版.html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