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新世纪高等学校教材 北京高等教育精品教材 数学与应用数学基础课系列教材  代数学基础  下</w:t>
      </w:r>
    </w:p>
    <w:p>
      <w:r>
        <w:rPr>
          <w:rFonts w:ascii="宋体" w:hAnsi="宋体" w:eastAsia="宋体"/>
          <w:sz w:val="24"/>
        </w:rPr>
        <w:t>张英伯，王恺顺编著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新世纪高等学校教材 北京高等教育精品教材 数学与应用数学基础课系列教材  代数学基础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张英伯，王恺顺编著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本书出售、求购地址：https://www.jiaokey.com/book/detail/13439553.html</w:t>
      </w:r>
    </w:p>
    <w:p>
      <w:r>
        <w:t>更多相关图书推荐：https://www.jiaokey.com</w:t>
      </w:r>
    </w:p>
    <w:p>
      <w:r>
        <w:t>张英伯，王恺顺编著 其他作品：https://www.jiaokey.com/tag/张英伯，王恺顺编著.html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关键词搜索：https://www.jiaokey.com/tag/新世纪高等学校教材 北京高等教育精品教材 数学与应用数学基础课系列教材  代数学基础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