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哈里发的神殿  卡萨布兰卡的365天</w:t>
      </w:r>
    </w:p>
    <w:p>
      <w:r>
        <w:rPr>
          <w:rFonts w:ascii="宋体" w:hAnsi="宋体" w:eastAsia="宋体"/>
          <w:sz w:val="24"/>
        </w:rPr>
        <w:t>（英）塔希尔·沙阿著；步朝霞译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哈里发的神殿  卡萨布兰卡的365天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（英）塔希尔·沙阿著；步朝霞译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本书出售、求购地址：https://www.jiaokey.com/book/detail/13439531.html</w:t>
      </w:r>
    </w:p>
    <w:p>
      <w:r>
        <w:t>更多相关图书推荐：https://www.jiaokey.com</w:t>
      </w:r>
    </w:p>
    <w:p>
      <w:r>
        <w:t>（英）塔希尔·沙阿著；步朝霞译 其他作品：https://www.jiaokey.com/tag/（英）塔希尔·沙阿著；步朝霞译.html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关键词搜索：https://www.jiaokey.com/tag/哈里发的神殿  卡萨布兰卡的365天.html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