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赋学  制度与批评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赋学  制度与批评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本书出售、求购地址：https://www.jiaokey.com/book/detail/13439513.html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关键词搜索：https://www.jiaokey.com/tag/赋学  制度与批评.html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